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4DCCE" w14:textId="4477BC0D" w:rsidR="004D3405" w:rsidRDefault="004D3405" w:rsidP="004D3405">
      <w:pPr>
        <w:pStyle w:val="Heading1"/>
        <w:jc w:val="center"/>
      </w:pPr>
      <w:r>
        <w:rPr>
          <w:rFonts w:ascii="Cambria" w:eastAsia="Times New Roman" w:hAnsi="Cambria" w:cs="Times New Roman"/>
          <w:b w:val="0"/>
          <w:noProof/>
          <w:sz w:val="24"/>
          <w:szCs w:val="20"/>
        </w:rPr>
        <w:drawing>
          <wp:inline distT="0" distB="0" distL="0" distR="0" wp14:anchorId="40762A3F" wp14:editId="103F7F77">
            <wp:extent cx="460775" cy="1085850"/>
            <wp:effectExtent l="0" t="0" r="0" b="0"/>
            <wp:docPr id="44351197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511977" name="Graphic 443511977"/>
                    <pic:cNvPicPr/>
                  </pic:nvPicPr>
                  <pic:blipFill>
                    <a:blip r:embed="rId8">
                      <a:extLst>
                        <a:ext uri="{96DAC541-7B7A-43D3-8B79-37D633B846F1}">
                          <asvg:svgBlip xmlns:asvg="http://schemas.microsoft.com/office/drawing/2016/SVG/main" r:embed="rId9"/>
                        </a:ext>
                      </a:extLst>
                    </a:blip>
                    <a:stretch>
                      <a:fillRect/>
                    </a:stretch>
                  </pic:blipFill>
                  <pic:spPr>
                    <a:xfrm>
                      <a:off x="0" y="0"/>
                      <a:ext cx="460775" cy="1085850"/>
                    </a:xfrm>
                    <a:prstGeom prst="rect">
                      <a:avLst/>
                    </a:prstGeom>
                  </pic:spPr>
                </pic:pic>
              </a:graphicData>
            </a:graphic>
          </wp:inline>
        </w:drawing>
      </w:r>
    </w:p>
    <w:p w14:paraId="7A2B7BA5" w14:textId="27DA4A65" w:rsidR="00467C19" w:rsidRPr="004D0384" w:rsidRDefault="008C665C" w:rsidP="004D0384">
      <w:pPr>
        <w:pStyle w:val="Heading1"/>
        <w:jc w:val="center"/>
        <w:rPr>
          <w:rFonts w:cstheme="majorHAnsi"/>
          <w:sz w:val="32"/>
          <w:szCs w:val="32"/>
        </w:rPr>
      </w:pPr>
      <w:r w:rsidRPr="004D0384">
        <w:rPr>
          <w:rFonts w:cstheme="majorHAnsi"/>
          <w:sz w:val="32"/>
          <w:szCs w:val="32"/>
        </w:rPr>
        <w:t>Archdiocese of St Andrews &amp; Edinburgh</w:t>
      </w:r>
    </w:p>
    <w:p w14:paraId="713367F1" w14:textId="77777777" w:rsidR="00467C19" w:rsidRPr="004D0384" w:rsidRDefault="008C665C" w:rsidP="004D0384">
      <w:pPr>
        <w:pStyle w:val="Heading2"/>
        <w:jc w:val="center"/>
        <w:rPr>
          <w:rFonts w:cstheme="majorHAnsi"/>
        </w:rPr>
      </w:pPr>
      <w:r w:rsidRPr="004D0384">
        <w:rPr>
          <w:rFonts w:cstheme="majorHAnsi"/>
        </w:rPr>
        <w:t>Adult Photograph / Video / Livestreaming Permission Form</w:t>
      </w:r>
    </w:p>
    <w:p w14:paraId="00A45E92" w14:textId="77777777" w:rsidR="004D0384" w:rsidRDefault="004D0384">
      <w:pPr>
        <w:rPr>
          <w:rFonts w:asciiTheme="majorHAnsi" w:hAnsiTheme="majorHAnsi" w:cstheme="majorHAnsi"/>
        </w:rPr>
      </w:pPr>
    </w:p>
    <w:p w14:paraId="5C278442" w14:textId="430B703E" w:rsidR="00467C19" w:rsidRPr="004D0384" w:rsidRDefault="008C665C">
      <w:pPr>
        <w:rPr>
          <w:rFonts w:asciiTheme="majorHAnsi" w:hAnsiTheme="majorHAnsi" w:cstheme="majorHAnsi"/>
          <w:sz w:val="24"/>
          <w:szCs w:val="24"/>
        </w:rPr>
      </w:pPr>
      <w:r w:rsidRPr="004D0384">
        <w:rPr>
          <w:rFonts w:asciiTheme="majorHAnsi" w:hAnsiTheme="majorHAnsi" w:cstheme="majorHAnsi"/>
          <w:b/>
          <w:bCs/>
          <w:sz w:val="24"/>
          <w:szCs w:val="24"/>
        </w:rPr>
        <w:t>Name of Parish</w:t>
      </w:r>
      <w:r w:rsidRPr="004D0384">
        <w:rPr>
          <w:rFonts w:asciiTheme="majorHAnsi" w:hAnsiTheme="majorHAnsi" w:cstheme="majorHAnsi"/>
          <w:sz w:val="24"/>
          <w:szCs w:val="24"/>
        </w:rPr>
        <w:t>:</w:t>
      </w:r>
      <w:r w:rsidR="004D0384">
        <w:rPr>
          <w:rFonts w:asciiTheme="majorHAnsi" w:hAnsiTheme="majorHAnsi" w:cstheme="majorHAnsi"/>
          <w:sz w:val="24"/>
          <w:szCs w:val="24"/>
        </w:rPr>
        <w:t xml:space="preserve">              </w:t>
      </w:r>
      <w:r w:rsidRPr="004D0384">
        <w:rPr>
          <w:rFonts w:asciiTheme="majorHAnsi" w:hAnsiTheme="majorHAnsi" w:cstheme="majorHAnsi"/>
          <w:sz w:val="24"/>
          <w:szCs w:val="24"/>
        </w:rPr>
        <w:t xml:space="preserve"> ___________________________________________</w:t>
      </w:r>
    </w:p>
    <w:p w14:paraId="7309AD9E" w14:textId="325B577A" w:rsidR="00467C19" w:rsidRPr="004D0384" w:rsidRDefault="008C665C">
      <w:pPr>
        <w:rPr>
          <w:rFonts w:asciiTheme="majorHAnsi" w:hAnsiTheme="majorHAnsi" w:cstheme="majorHAnsi"/>
          <w:sz w:val="24"/>
          <w:szCs w:val="24"/>
        </w:rPr>
      </w:pPr>
      <w:r w:rsidRPr="004D0384">
        <w:rPr>
          <w:rFonts w:asciiTheme="majorHAnsi" w:hAnsiTheme="majorHAnsi" w:cstheme="majorHAnsi"/>
          <w:sz w:val="24"/>
          <w:szCs w:val="24"/>
        </w:rPr>
        <w:t xml:space="preserve">We would be grateful if you would complete this form to give permission for photographs, recorded video, and </w:t>
      </w:r>
      <w:r w:rsidR="00FE049A" w:rsidRPr="004D0384">
        <w:rPr>
          <w:rFonts w:asciiTheme="majorHAnsi" w:hAnsiTheme="majorHAnsi" w:cstheme="majorHAnsi"/>
          <w:sz w:val="24"/>
          <w:szCs w:val="24"/>
        </w:rPr>
        <w:t>live-streamed</w:t>
      </w:r>
      <w:r w:rsidRPr="004D0384">
        <w:rPr>
          <w:rFonts w:asciiTheme="majorHAnsi" w:hAnsiTheme="majorHAnsi" w:cstheme="majorHAnsi"/>
          <w:sz w:val="24"/>
          <w:szCs w:val="24"/>
        </w:rPr>
        <w:t xml:space="preserve"> services or events in which you may appear to be used by our Parish. These may be used on the Parish website, social media channels, displayed in Church, or included in Parish publications.</w:t>
      </w:r>
    </w:p>
    <w:p w14:paraId="555677D7" w14:textId="28C64E4E" w:rsidR="00467C19" w:rsidRPr="004D0384" w:rsidRDefault="008C665C">
      <w:pPr>
        <w:rPr>
          <w:rFonts w:asciiTheme="majorHAnsi" w:hAnsiTheme="majorHAnsi" w:cstheme="majorHAnsi"/>
          <w:sz w:val="24"/>
          <w:szCs w:val="24"/>
        </w:rPr>
      </w:pPr>
      <w:r w:rsidRPr="004D0384">
        <w:rPr>
          <w:rFonts w:asciiTheme="majorHAnsi" w:hAnsiTheme="majorHAnsi" w:cstheme="majorHAnsi"/>
          <w:b/>
          <w:bCs/>
          <w:sz w:val="24"/>
          <w:szCs w:val="24"/>
        </w:rPr>
        <w:t>Name of participant</w:t>
      </w:r>
      <w:r w:rsidRPr="004D0384">
        <w:rPr>
          <w:rFonts w:asciiTheme="majorHAnsi" w:hAnsiTheme="majorHAnsi" w:cstheme="majorHAnsi"/>
          <w:sz w:val="24"/>
          <w:szCs w:val="24"/>
        </w:rPr>
        <w:t xml:space="preserve">: </w:t>
      </w:r>
      <w:r w:rsidR="004D0384">
        <w:rPr>
          <w:rFonts w:asciiTheme="majorHAnsi" w:hAnsiTheme="majorHAnsi" w:cstheme="majorHAnsi"/>
          <w:sz w:val="24"/>
          <w:szCs w:val="24"/>
        </w:rPr>
        <w:t xml:space="preserve">    </w:t>
      </w:r>
      <w:r w:rsidRPr="004D0384">
        <w:rPr>
          <w:rFonts w:asciiTheme="majorHAnsi" w:hAnsiTheme="majorHAnsi" w:cstheme="majorHAnsi"/>
          <w:sz w:val="24"/>
          <w:szCs w:val="24"/>
        </w:rPr>
        <w:t>____________________________________________</w:t>
      </w:r>
    </w:p>
    <w:p w14:paraId="71404D3E" w14:textId="77777777" w:rsidR="00467C19" w:rsidRPr="004D0384" w:rsidRDefault="008C665C">
      <w:pPr>
        <w:pStyle w:val="Heading3"/>
        <w:rPr>
          <w:rFonts w:cstheme="majorHAnsi"/>
          <w:sz w:val="24"/>
          <w:szCs w:val="24"/>
        </w:rPr>
      </w:pPr>
      <w:r w:rsidRPr="004D0384">
        <w:rPr>
          <w:rFonts w:cstheme="majorHAnsi"/>
          <w:sz w:val="24"/>
          <w:szCs w:val="24"/>
        </w:rPr>
        <w:t>Consent Statements</w:t>
      </w:r>
    </w:p>
    <w:p w14:paraId="4AE03111" w14:textId="1BCD89BF" w:rsidR="00467C19" w:rsidRPr="004D0384" w:rsidRDefault="008C665C" w:rsidP="00C34E76">
      <w:pPr>
        <w:pStyle w:val="ListBullet"/>
        <w:numPr>
          <w:ilvl w:val="0"/>
          <w:numId w:val="0"/>
        </w:numPr>
        <w:ind w:left="720" w:hanging="720"/>
        <w:rPr>
          <w:rFonts w:asciiTheme="majorHAnsi" w:hAnsiTheme="majorHAnsi" w:cstheme="majorHAnsi"/>
          <w:sz w:val="24"/>
          <w:szCs w:val="24"/>
        </w:rPr>
      </w:pPr>
      <w:r w:rsidRPr="004D0384">
        <w:rPr>
          <w:rFonts w:asciiTheme="majorHAnsi" w:hAnsiTheme="majorHAnsi" w:cstheme="majorHAnsi"/>
          <w:sz w:val="24"/>
          <w:szCs w:val="24"/>
        </w:rPr>
        <w:t>I give permission for photographs and/or recorded video of me to be taken by a designated person appointed by the Parish Priest.</w:t>
      </w:r>
    </w:p>
    <w:p w14:paraId="15B23A66" w14:textId="77777777" w:rsidR="004D0384" w:rsidRDefault="004D0384" w:rsidP="004D0384">
      <w:pPr>
        <w:pStyle w:val="ListBullet"/>
        <w:numPr>
          <w:ilvl w:val="0"/>
          <w:numId w:val="0"/>
        </w:numPr>
        <w:rPr>
          <w:rFonts w:asciiTheme="majorHAnsi" w:hAnsiTheme="majorHAnsi" w:cstheme="majorHAnsi"/>
          <w:sz w:val="24"/>
          <w:szCs w:val="24"/>
        </w:rPr>
      </w:pPr>
    </w:p>
    <w:p w14:paraId="15C74899" w14:textId="774D27D7" w:rsidR="00467C19" w:rsidRPr="004D0384" w:rsidRDefault="008C665C" w:rsidP="00FE049A">
      <w:pPr>
        <w:pStyle w:val="ListBullet"/>
        <w:numPr>
          <w:ilvl w:val="0"/>
          <w:numId w:val="0"/>
        </w:numPr>
        <w:ind w:left="720" w:hanging="720"/>
        <w:rPr>
          <w:rFonts w:asciiTheme="majorHAnsi" w:hAnsiTheme="majorHAnsi" w:cstheme="majorHAnsi"/>
          <w:sz w:val="24"/>
          <w:szCs w:val="24"/>
        </w:rPr>
      </w:pPr>
      <w:r w:rsidRPr="004D0384">
        <w:rPr>
          <w:rFonts w:asciiTheme="majorHAnsi" w:hAnsiTheme="majorHAnsi" w:cstheme="majorHAnsi"/>
          <w:sz w:val="24"/>
          <w:szCs w:val="24"/>
        </w:rPr>
        <w:t>I give permission for these images to be used on the Parish website, Parish social media, displayed in Church, and/or included in Parish publications.</w:t>
      </w:r>
    </w:p>
    <w:p w14:paraId="0158335B" w14:textId="77777777" w:rsidR="004D0384" w:rsidRDefault="004D0384" w:rsidP="004D0384">
      <w:pPr>
        <w:pStyle w:val="ListBullet"/>
        <w:numPr>
          <w:ilvl w:val="0"/>
          <w:numId w:val="0"/>
        </w:numPr>
        <w:rPr>
          <w:rFonts w:asciiTheme="majorHAnsi" w:hAnsiTheme="majorHAnsi" w:cstheme="majorHAnsi"/>
          <w:sz w:val="24"/>
          <w:szCs w:val="24"/>
        </w:rPr>
      </w:pPr>
    </w:p>
    <w:p w14:paraId="1938CCE2" w14:textId="0C4AEF0B" w:rsidR="00467C19" w:rsidRPr="004D0384" w:rsidRDefault="008C665C" w:rsidP="008F2D66">
      <w:pPr>
        <w:pStyle w:val="ListBullet"/>
        <w:numPr>
          <w:ilvl w:val="0"/>
          <w:numId w:val="0"/>
        </w:numPr>
        <w:ind w:left="720" w:hanging="720"/>
        <w:rPr>
          <w:rFonts w:asciiTheme="majorHAnsi" w:hAnsiTheme="majorHAnsi" w:cstheme="majorHAnsi"/>
          <w:sz w:val="24"/>
          <w:szCs w:val="24"/>
        </w:rPr>
      </w:pPr>
      <w:r w:rsidRPr="004D0384">
        <w:rPr>
          <w:rFonts w:asciiTheme="majorHAnsi" w:hAnsiTheme="majorHAnsi" w:cstheme="majorHAnsi"/>
          <w:sz w:val="24"/>
          <w:szCs w:val="24"/>
        </w:rPr>
        <w:t>I give permission for my participation in livestreamed services or events, which may be publicly accessible online and may remain available after the event.</w:t>
      </w:r>
    </w:p>
    <w:p w14:paraId="150D2611" w14:textId="77777777" w:rsidR="004D0384" w:rsidRDefault="004D0384" w:rsidP="004D0384">
      <w:pPr>
        <w:pStyle w:val="ListBullet"/>
        <w:numPr>
          <w:ilvl w:val="0"/>
          <w:numId w:val="0"/>
        </w:numPr>
        <w:rPr>
          <w:rFonts w:asciiTheme="majorHAnsi" w:hAnsiTheme="majorHAnsi" w:cstheme="majorHAnsi"/>
          <w:sz w:val="24"/>
          <w:szCs w:val="24"/>
        </w:rPr>
      </w:pPr>
    </w:p>
    <w:p w14:paraId="3318AF87" w14:textId="4526E687" w:rsidR="00467C19" w:rsidRPr="004D0384" w:rsidRDefault="008C665C" w:rsidP="008F2D66">
      <w:pPr>
        <w:pStyle w:val="ListBullet"/>
        <w:numPr>
          <w:ilvl w:val="0"/>
          <w:numId w:val="0"/>
        </w:numPr>
        <w:ind w:left="720" w:hanging="720"/>
        <w:rPr>
          <w:rFonts w:asciiTheme="majorHAnsi" w:hAnsiTheme="majorHAnsi" w:cstheme="majorHAnsi"/>
          <w:sz w:val="24"/>
          <w:szCs w:val="24"/>
        </w:rPr>
      </w:pPr>
      <w:r w:rsidRPr="004D0384">
        <w:rPr>
          <w:rFonts w:asciiTheme="majorHAnsi" w:hAnsiTheme="majorHAnsi" w:cstheme="majorHAnsi"/>
          <w:sz w:val="24"/>
          <w:szCs w:val="24"/>
        </w:rPr>
        <w:t>I understand that my name will not be published alongside any image or recording unless I have given explicit permission for this.</w:t>
      </w:r>
    </w:p>
    <w:p w14:paraId="4B1E0DBF" w14:textId="77777777" w:rsidR="004D0384" w:rsidRDefault="004D0384" w:rsidP="004D0384">
      <w:pPr>
        <w:pStyle w:val="ListBullet"/>
        <w:numPr>
          <w:ilvl w:val="0"/>
          <w:numId w:val="0"/>
        </w:numPr>
        <w:rPr>
          <w:rFonts w:asciiTheme="majorHAnsi" w:hAnsiTheme="majorHAnsi" w:cstheme="majorHAnsi"/>
          <w:sz w:val="24"/>
          <w:szCs w:val="24"/>
        </w:rPr>
      </w:pPr>
    </w:p>
    <w:p w14:paraId="55129513" w14:textId="347A1901" w:rsidR="00467C19" w:rsidRPr="004D0384" w:rsidRDefault="008C665C" w:rsidP="004D0384">
      <w:pPr>
        <w:pStyle w:val="ListBullet"/>
        <w:numPr>
          <w:ilvl w:val="0"/>
          <w:numId w:val="0"/>
        </w:numPr>
        <w:rPr>
          <w:rFonts w:asciiTheme="majorHAnsi" w:hAnsiTheme="majorHAnsi" w:cstheme="majorHAnsi"/>
          <w:sz w:val="24"/>
          <w:szCs w:val="24"/>
        </w:rPr>
      </w:pPr>
      <w:r w:rsidRPr="004D0384">
        <w:rPr>
          <w:rFonts w:asciiTheme="majorHAnsi" w:hAnsiTheme="majorHAnsi" w:cstheme="majorHAnsi"/>
          <w:sz w:val="24"/>
          <w:szCs w:val="24"/>
        </w:rPr>
        <w:t>I reserve the right to request that any such image or recording is removed, and I shall make such a request in writing.</w:t>
      </w:r>
    </w:p>
    <w:p w14:paraId="44EDDB3C" w14:textId="77777777" w:rsidR="00467C19" w:rsidRDefault="008C665C">
      <w:pPr>
        <w:pStyle w:val="Heading3"/>
        <w:rPr>
          <w:rFonts w:cstheme="majorHAnsi"/>
          <w:sz w:val="24"/>
          <w:szCs w:val="24"/>
        </w:rPr>
      </w:pPr>
      <w:r w:rsidRPr="004D0384">
        <w:rPr>
          <w:rFonts w:cstheme="majorHAnsi"/>
          <w:sz w:val="24"/>
          <w:szCs w:val="24"/>
        </w:rPr>
        <w:t>Participant Details</w:t>
      </w:r>
    </w:p>
    <w:p w14:paraId="7F886E9D" w14:textId="77777777" w:rsidR="004D0384" w:rsidRPr="004D0384" w:rsidRDefault="004D0384" w:rsidP="004D0384">
      <w:pPr>
        <w:rPr>
          <w:sz w:val="2"/>
          <w:szCs w:val="2"/>
        </w:rPr>
      </w:pPr>
    </w:p>
    <w:p w14:paraId="740064C3" w14:textId="7537B0B8" w:rsidR="00467C19" w:rsidRPr="004D0384" w:rsidRDefault="008C665C">
      <w:pPr>
        <w:rPr>
          <w:rFonts w:asciiTheme="majorHAnsi" w:hAnsiTheme="majorHAnsi" w:cstheme="majorHAnsi"/>
          <w:sz w:val="24"/>
          <w:szCs w:val="24"/>
        </w:rPr>
      </w:pPr>
      <w:r w:rsidRPr="004D0384">
        <w:rPr>
          <w:rFonts w:asciiTheme="majorHAnsi" w:hAnsiTheme="majorHAnsi" w:cstheme="majorHAnsi"/>
          <w:sz w:val="24"/>
          <w:szCs w:val="24"/>
        </w:rPr>
        <w:t xml:space="preserve">Signature: </w:t>
      </w:r>
      <w:r w:rsidR="004D0384">
        <w:rPr>
          <w:rFonts w:asciiTheme="majorHAnsi" w:hAnsiTheme="majorHAnsi" w:cstheme="majorHAnsi"/>
          <w:sz w:val="24"/>
          <w:szCs w:val="24"/>
        </w:rPr>
        <w:tab/>
      </w:r>
      <w:r w:rsidR="00FE049A">
        <w:rPr>
          <w:rFonts w:asciiTheme="majorHAnsi" w:hAnsiTheme="majorHAnsi" w:cstheme="majorHAnsi"/>
          <w:sz w:val="24"/>
          <w:szCs w:val="24"/>
        </w:rPr>
        <w:tab/>
      </w:r>
      <w:r w:rsidRPr="004D0384">
        <w:rPr>
          <w:rFonts w:asciiTheme="majorHAnsi" w:hAnsiTheme="majorHAnsi" w:cstheme="majorHAnsi"/>
          <w:sz w:val="24"/>
          <w:szCs w:val="24"/>
        </w:rPr>
        <w:t>____________________________________________</w:t>
      </w:r>
    </w:p>
    <w:p w14:paraId="4E26701F" w14:textId="69055B78" w:rsidR="00467C19" w:rsidRPr="004D0384" w:rsidRDefault="008C665C">
      <w:pPr>
        <w:rPr>
          <w:rFonts w:asciiTheme="majorHAnsi" w:hAnsiTheme="majorHAnsi" w:cstheme="majorHAnsi"/>
          <w:sz w:val="24"/>
          <w:szCs w:val="24"/>
        </w:rPr>
      </w:pPr>
      <w:r w:rsidRPr="004D0384">
        <w:rPr>
          <w:rFonts w:asciiTheme="majorHAnsi" w:hAnsiTheme="majorHAnsi" w:cstheme="majorHAnsi"/>
          <w:sz w:val="24"/>
          <w:szCs w:val="24"/>
        </w:rPr>
        <w:t xml:space="preserve">Date: </w:t>
      </w:r>
      <w:r w:rsidR="004D0384">
        <w:rPr>
          <w:rFonts w:asciiTheme="majorHAnsi" w:hAnsiTheme="majorHAnsi" w:cstheme="majorHAnsi"/>
          <w:sz w:val="24"/>
          <w:szCs w:val="24"/>
        </w:rPr>
        <w:tab/>
      </w:r>
      <w:r w:rsidR="004D0384">
        <w:rPr>
          <w:rFonts w:asciiTheme="majorHAnsi" w:hAnsiTheme="majorHAnsi" w:cstheme="majorHAnsi"/>
          <w:sz w:val="24"/>
          <w:szCs w:val="24"/>
        </w:rPr>
        <w:tab/>
      </w:r>
      <w:r w:rsidR="00FE049A">
        <w:rPr>
          <w:rFonts w:asciiTheme="majorHAnsi" w:hAnsiTheme="majorHAnsi" w:cstheme="majorHAnsi"/>
          <w:sz w:val="24"/>
          <w:szCs w:val="24"/>
        </w:rPr>
        <w:tab/>
      </w:r>
      <w:r w:rsidRPr="004D0384">
        <w:rPr>
          <w:rFonts w:asciiTheme="majorHAnsi" w:hAnsiTheme="majorHAnsi" w:cstheme="majorHAnsi"/>
          <w:sz w:val="24"/>
          <w:szCs w:val="24"/>
        </w:rPr>
        <w:t>______</w:t>
      </w:r>
      <w:r w:rsidR="00FE049A">
        <w:rPr>
          <w:rFonts w:asciiTheme="majorHAnsi" w:hAnsiTheme="majorHAnsi" w:cstheme="majorHAnsi"/>
          <w:sz w:val="24"/>
          <w:szCs w:val="24"/>
        </w:rPr>
        <w:t>_____</w:t>
      </w:r>
      <w:r w:rsidRPr="004D0384">
        <w:rPr>
          <w:rFonts w:asciiTheme="majorHAnsi" w:hAnsiTheme="majorHAnsi" w:cstheme="majorHAnsi"/>
          <w:sz w:val="24"/>
          <w:szCs w:val="24"/>
        </w:rPr>
        <w:t>_____</w:t>
      </w:r>
      <w:r w:rsidR="004D0384">
        <w:rPr>
          <w:rFonts w:asciiTheme="majorHAnsi" w:hAnsiTheme="majorHAnsi" w:cstheme="majorHAnsi"/>
          <w:sz w:val="24"/>
          <w:szCs w:val="24"/>
        </w:rPr>
        <w:t>____</w:t>
      </w:r>
    </w:p>
    <w:p w14:paraId="33A822AA" w14:textId="46A0AC96" w:rsidR="00467C19" w:rsidRPr="004D0384" w:rsidRDefault="00467C19">
      <w:pPr>
        <w:rPr>
          <w:rFonts w:asciiTheme="majorHAnsi" w:hAnsiTheme="majorHAnsi" w:cstheme="majorHAnsi"/>
          <w:sz w:val="24"/>
          <w:szCs w:val="24"/>
        </w:rPr>
      </w:pPr>
    </w:p>
    <w:sectPr w:rsidR="00467C19" w:rsidRPr="004D0384" w:rsidSect="004D3405">
      <w:footerReference w:type="default" r:id="rId10"/>
      <w:pgSz w:w="12240" w:h="15840"/>
      <w:pgMar w:top="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755F3" w14:textId="77777777" w:rsidR="008468F5" w:rsidRDefault="008468F5" w:rsidP="004D0384">
      <w:pPr>
        <w:spacing w:after="0" w:line="240" w:lineRule="auto"/>
      </w:pPr>
      <w:r>
        <w:separator/>
      </w:r>
    </w:p>
  </w:endnote>
  <w:endnote w:type="continuationSeparator" w:id="0">
    <w:p w14:paraId="3A583581" w14:textId="77777777" w:rsidR="008468F5" w:rsidRDefault="008468F5" w:rsidP="004D0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8D3C2" w14:textId="77777777" w:rsidR="004D0384" w:rsidRPr="004D0384" w:rsidRDefault="004D0384" w:rsidP="004D0384">
    <w:pPr>
      <w:jc w:val="right"/>
      <w:rPr>
        <w:rFonts w:asciiTheme="majorHAnsi" w:hAnsiTheme="majorHAnsi" w:cstheme="majorHAnsi"/>
        <w:sz w:val="24"/>
        <w:szCs w:val="24"/>
      </w:rPr>
    </w:pPr>
    <w:r w:rsidRPr="004D0384">
      <w:rPr>
        <w:rFonts w:asciiTheme="majorHAnsi" w:hAnsiTheme="majorHAnsi" w:cstheme="majorHAnsi"/>
        <w:sz w:val="24"/>
        <w:szCs w:val="24"/>
      </w:rPr>
      <w:t>Revised Adult Version – 2026</w:t>
    </w:r>
  </w:p>
  <w:p w14:paraId="4FFEC1E9" w14:textId="77777777" w:rsidR="004D0384" w:rsidRDefault="004D0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680C9" w14:textId="77777777" w:rsidR="008468F5" w:rsidRDefault="008468F5" w:rsidP="004D0384">
      <w:pPr>
        <w:spacing w:after="0" w:line="240" w:lineRule="auto"/>
      </w:pPr>
      <w:r>
        <w:separator/>
      </w:r>
    </w:p>
  </w:footnote>
  <w:footnote w:type="continuationSeparator" w:id="0">
    <w:p w14:paraId="7F17A2E2" w14:textId="77777777" w:rsidR="008468F5" w:rsidRDefault="008468F5" w:rsidP="004D03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95317944">
    <w:abstractNumId w:val="8"/>
  </w:num>
  <w:num w:numId="2" w16cid:durableId="121074843">
    <w:abstractNumId w:val="6"/>
  </w:num>
  <w:num w:numId="3" w16cid:durableId="538250649">
    <w:abstractNumId w:val="5"/>
  </w:num>
  <w:num w:numId="4" w16cid:durableId="301276042">
    <w:abstractNumId w:val="4"/>
  </w:num>
  <w:num w:numId="5" w16cid:durableId="1894274277">
    <w:abstractNumId w:val="7"/>
  </w:num>
  <w:num w:numId="6" w16cid:durableId="1120882374">
    <w:abstractNumId w:val="3"/>
  </w:num>
  <w:num w:numId="7" w16cid:durableId="768896175">
    <w:abstractNumId w:val="2"/>
  </w:num>
  <w:num w:numId="8" w16cid:durableId="608708825">
    <w:abstractNumId w:val="1"/>
  </w:num>
  <w:num w:numId="9" w16cid:durableId="844174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59C3"/>
    <w:rsid w:val="0029639D"/>
    <w:rsid w:val="00326F90"/>
    <w:rsid w:val="00467C19"/>
    <w:rsid w:val="004D0384"/>
    <w:rsid w:val="004D3405"/>
    <w:rsid w:val="007D6630"/>
    <w:rsid w:val="008468F5"/>
    <w:rsid w:val="008C665C"/>
    <w:rsid w:val="008F2D66"/>
    <w:rsid w:val="00AA1D8D"/>
    <w:rsid w:val="00B47730"/>
    <w:rsid w:val="00B939CB"/>
    <w:rsid w:val="00C34E76"/>
    <w:rsid w:val="00CB0664"/>
    <w:rsid w:val="00DD66FC"/>
    <w:rsid w:val="00E525C7"/>
    <w:rsid w:val="00FC693F"/>
    <w:rsid w:val="00FE0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8A91AD"/>
  <w14:defaultImageDpi w14:val="300"/>
  <w15:docId w15:val="{155C92EA-181C-49FF-B269-07EC62649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Scott Mackenzie</cp:lastModifiedBy>
  <cp:revision>8</cp:revision>
  <dcterms:created xsi:type="dcterms:W3CDTF">2026-03-18T09:44:00Z</dcterms:created>
  <dcterms:modified xsi:type="dcterms:W3CDTF">2026-03-20T12:16:00Z</dcterms:modified>
  <cp:category/>
</cp:coreProperties>
</file>